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12BA" w14:textId="77777777" w:rsidR="00CA7B03" w:rsidRDefault="00CA7B03">
      <w:pPr>
        <w:jc w:val="center"/>
        <w:rPr>
          <w:b/>
          <w:sz w:val="36"/>
        </w:rPr>
      </w:pPr>
    </w:p>
    <w:p w14:paraId="38A700B2" w14:textId="7C076341" w:rsidR="00CA7B03" w:rsidRDefault="00CA7B03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7B02BA31" wp14:editId="5F0B8E6F">
            <wp:extent cx="1371600" cy="914400"/>
            <wp:effectExtent l="0" t="0" r="0" b="0"/>
            <wp:docPr id="311415762" name="Picture 2" descr="A can with a recycle symbol and a rain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415762" name="Picture 2" descr="A can with a recycle symbol and a rainbow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D690B" w14:textId="2A4F20B8" w:rsidR="00B37148" w:rsidRDefault="00000000">
      <w:pPr>
        <w:jc w:val="center"/>
      </w:pPr>
      <w:r>
        <w:rPr>
          <w:b/>
          <w:sz w:val="36"/>
        </w:rPr>
        <w:t>🦄 Meet the Contestants — Million Cans Recycling Contest</w:t>
      </w:r>
    </w:p>
    <w:p w14:paraId="2C1DB9B0" w14:textId="510F7D96" w:rsidR="00B37148" w:rsidRDefault="00000000" w:rsidP="00CA7B03">
      <w:pPr>
        <w:jc w:val="center"/>
      </w:pPr>
      <w:r>
        <w:rPr>
          <w:sz w:val="20"/>
        </w:rPr>
        <w:t>Recycling Society • Oct 1 – Apr 30, 2025–2026 • 45 schools • 4,100 students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38"/>
        <w:gridCol w:w="2938"/>
        <w:gridCol w:w="2938"/>
        <w:gridCol w:w="2938"/>
        <w:gridCol w:w="2938"/>
      </w:tblGrid>
      <w:tr w:rsidR="00B37148" w14:paraId="46239C49" w14:textId="77777777" w:rsidTr="00B37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0B6959E0" w14:textId="77777777" w:rsidR="00B37148" w:rsidRDefault="00000000">
            <w:r>
              <w:t>Students</w:t>
            </w:r>
          </w:p>
        </w:tc>
        <w:tc>
          <w:tcPr>
            <w:tcW w:w="2938" w:type="dxa"/>
          </w:tcPr>
          <w:p w14:paraId="63A99E0B" w14:textId="77777777" w:rsidR="00B3714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</w:t>
            </w:r>
          </w:p>
        </w:tc>
        <w:tc>
          <w:tcPr>
            <w:tcW w:w="2938" w:type="dxa"/>
          </w:tcPr>
          <w:p w14:paraId="7D210A9F" w14:textId="77777777" w:rsidR="00B3714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Recycling Partner</w:t>
            </w:r>
          </w:p>
        </w:tc>
        <w:tc>
          <w:tcPr>
            <w:tcW w:w="2938" w:type="dxa"/>
          </w:tcPr>
          <w:p w14:paraId="77A174E9" w14:textId="77777777" w:rsidR="00B3714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Address</w:t>
            </w:r>
          </w:p>
        </w:tc>
        <w:tc>
          <w:tcPr>
            <w:tcW w:w="2938" w:type="dxa"/>
          </w:tcPr>
          <w:p w14:paraId="080F184B" w14:textId="77777777" w:rsidR="00B3714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Partner Address</w:t>
            </w:r>
          </w:p>
        </w:tc>
      </w:tr>
      <w:tr w:rsidR="00B37148" w14:paraId="430D38AC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5F2F6858" w14:textId="77777777" w:rsidR="00B37148" w:rsidRDefault="00000000">
            <w:r>
              <w:t>84</w:t>
            </w:r>
          </w:p>
        </w:tc>
        <w:tc>
          <w:tcPr>
            <w:tcW w:w="2938" w:type="dxa"/>
          </w:tcPr>
          <w:p w14:paraId="38C2F147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L.E. Willson Elementary</w:t>
            </w:r>
          </w:p>
        </w:tc>
        <w:tc>
          <w:tcPr>
            <w:tcW w:w="2938" w:type="dxa"/>
          </w:tcPr>
          <w:p w14:paraId="29AF0D8E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3BA7D57B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2200 E 31st St, Sheffield, AL 35660</w:t>
            </w:r>
          </w:p>
        </w:tc>
        <w:tc>
          <w:tcPr>
            <w:tcW w:w="2938" w:type="dxa"/>
          </w:tcPr>
          <w:p w14:paraId="30B5A1CE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700 W 20th Ave Sheffield, AL 35660</w:t>
            </w:r>
          </w:p>
        </w:tc>
      </w:tr>
      <w:tr w:rsidR="00B37148" w14:paraId="71252C98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6D43FA58" w14:textId="77777777" w:rsidR="00B37148" w:rsidRDefault="00000000">
            <w:r>
              <w:t>21</w:t>
            </w:r>
          </w:p>
        </w:tc>
        <w:tc>
          <w:tcPr>
            <w:tcW w:w="2938" w:type="dxa"/>
          </w:tcPr>
          <w:p w14:paraId="63E7F655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Booth-Fickett Math</w:t>
            </w:r>
          </w:p>
        </w:tc>
        <w:tc>
          <w:tcPr>
            <w:tcW w:w="2938" w:type="dxa"/>
          </w:tcPr>
          <w:p w14:paraId="54E1F82A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Recyco, Inc.</w:t>
            </w:r>
          </w:p>
        </w:tc>
        <w:tc>
          <w:tcPr>
            <w:tcW w:w="2938" w:type="dxa"/>
          </w:tcPr>
          <w:p w14:paraId="7BFA4290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 S. Montego Dr. Tucson, AZ 85710</w:t>
            </w:r>
          </w:p>
        </w:tc>
        <w:tc>
          <w:tcPr>
            <w:tcW w:w="2938" w:type="dxa"/>
          </w:tcPr>
          <w:p w14:paraId="4AD89050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5851 E 22nd St, Tucson, AZ 85711</w:t>
            </w:r>
          </w:p>
        </w:tc>
      </w:tr>
      <w:tr w:rsidR="00B37148" w14:paraId="3C3E706A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3A2CB3C3" w14:textId="77777777" w:rsidR="00B37148" w:rsidRDefault="00000000">
            <w:r>
              <w:t>59</w:t>
            </w:r>
          </w:p>
        </w:tc>
        <w:tc>
          <w:tcPr>
            <w:tcW w:w="2938" w:type="dxa"/>
          </w:tcPr>
          <w:p w14:paraId="5FF912EF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Carrillo Elementary</w:t>
            </w:r>
          </w:p>
        </w:tc>
        <w:tc>
          <w:tcPr>
            <w:tcW w:w="2938" w:type="dxa"/>
          </w:tcPr>
          <w:p w14:paraId="71584585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Recyco, Inc.</w:t>
            </w:r>
          </w:p>
        </w:tc>
        <w:tc>
          <w:tcPr>
            <w:tcW w:w="2938" w:type="dxa"/>
          </w:tcPr>
          <w:p w14:paraId="626FF254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440 S. Main Ave., Tucson, AZ 85701</w:t>
            </w:r>
          </w:p>
        </w:tc>
        <w:tc>
          <w:tcPr>
            <w:tcW w:w="2938" w:type="dxa"/>
          </w:tcPr>
          <w:p w14:paraId="7BB079D2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5851 E 22nd St, Tucson, AZ 85711</w:t>
            </w:r>
          </w:p>
        </w:tc>
      </w:tr>
      <w:tr w:rsidR="00B37148" w14:paraId="51815F93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426B6767" w14:textId="77777777" w:rsidR="00B37148" w:rsidRDefault="00000000">
            <w:r>
              <w:t>69</w:t>
            </w:r>
          </w:p>
        </w:tc>
        <w:tc>
          <w:tcPr>
            <w:tcW w:w="2938" w:type="dxa"/>
          </w:tcPr>
          <w:p w14:paraId="2D6AAC8A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Rivera Elementary</w:t>
            </w:r>
          </w:p>
        </w:tc>
        <w:tc>
          <w:tcPr>
            <w:tcW w:w="2938" w:type="dxa"/>
          </w:tcPr>
          <w:p w14:paraId="706A06F7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Recyco, Inc.</w:t>
            </w:r>
          </w:p>
        </w:tc>
        <w:tc>
          <w:tcPr>
            <w:tcW w:w="2938" w:type="dxa"/>
          </w:tcPr>
          <w:p w14:paraId="2E9A33F5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5102 S Cherry Ave, Tucson, AZ 85706</w:t>
            </w:r>
          </w:p>
        </w:tc>
        <w:tc>
          <w:tcPr>
            <w:tcW w:w="2938" w:type="dxa"/>
          </w:tcPr>
          <w:p w14:paraId="6CC80C00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5851 E 22nd St, Tucson, AZ 85711</w:t>
            </w:r>
          </w:p>
        </w:tc>
      </w:tr>
      <w:tr w:rsidR="00B37148" w14:paraId="36091BBD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6B3C62BE" w14:textId="77777777" w:rsidR="00B37148" w:rsidRDefault="00000000">
            <w:r>
              <w:t>103</w:t>
            </w:r>
          </w:p>
        </w:tc>
        <w:tc>
          <w:tcPr>
            <w:tcW w:w="2938" w:type="dxa"/>
          </w:tcPr>
          <w:p w14:paraId="06A4F2C9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Prospect Ridge Academy</w:t>
            </w:r>
          </w:p>
        </w:tc>
        <w:tc>
          <w:tcPr>
            <w:tcW w:w="2938" w:type="dxa"/>
          </w:tcPr>
          <w:p w14:paraId="0102C1BF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Rocky Mountain Recycling</w:t>
            </w:r>
          </w:p>
        </w:tc>
        <w:tc>
          <w:tcPr>
            <w:tcW w:w="2938" w:type="dxa"/>
          </w:tcPr>
          <w:p w14:paraId="61CF5CC1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2555 Preble Creek Pkwy, Broomfield, CO 80023</w:t>
            </w:r>
          </w:p>
        </w:tc>
        <w:tc>
          <w:tcPr>
            <w:tcW w:w="2938" w:type="dxa"/>
          </w:tcPr>
          <w:p w14:paraId="6B2643EF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6510 Brighton Blvd, Commerce City, CO 80022</w:t>
            </w:r>
          </w:p>
        </w:tc>
      </w:tr>
      <w:tr w:rsidR="00B37148" w14:paraId="31FBCA81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1679FB81" w14:textId="77777777" w:rsidR="00B37148" w:rsidRDefault="00000000">
            <w:r>
              <w:t>100</w:t>
            </w:r>
          </w:p>
        </w:tc>
        <w:tc>
          <w:tcPr>
            <w:tcW w:w="2938" w:type="dxa"/>
          </w:tcPr>
          <w:p w14:paraId="60B22F2C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Independence Academy</w:t>
            </w:r>
          </w:p>
        </w:tc>
        <w:tc>
          <w:tcPr>
            <w:tcW w:w="2938" w:type="dxa"/>
          </w:tcPr>
          <w:p w14:paraId="2EC88460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Trademark Metals Recycling</w:t>
            </w:r>
          </w:p>
        </w:tc>
        <w:tc>
          <w:tcPr>
            <w:tcW w:w="2938" w:type="dxa"/>
          </w:tcPr>
          <w:p w14:paraId="5D8B2519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12902 US-92, Dover, FL 33527</w:t>
            </w:r>
          </w:p>
        </w:tc>
        <w:tc>
          <w:tcPr>
            <w:tcW w:w="2938" w:type="dxa"/>
          </w:tcPr>
          <w:p w14:paraId="3E1B2233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Trademark Metals Recycling, 11324 US-92, Seffner, FL 33584</w:t>
            </w:r>
          </w:p>
        </w:tc>
      </w:tr>
      <w:tr w:rsidR="00B37148" w14:paraId="0C0EACDB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39497BF" w14:textId="77777777" w:rsidR="00B37148" w:rsidRDefault="00000000">
            <w:r>
              <w:t>180</w:t>
            </w:r>
          </w:p>
        </w:tc>
        <w:tc>
          <w:tcPr>
            <w:tcW w:w="2938" w:type="dxa"/>
          </w:tcPr>
          <w:p w14:paraId="168E4EE9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Round Lake Charter School</w:t>
            </w:r>
          </w:p>
        </w:tc>
        <w:tc>
          <w:tcPr>
            <w:tcW w:w="2938" w:type="dxa"/>
          </w:tcPr>
          <w:p w14:paraId="6C75EFEC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Metal Salvage &amp; Recycling</w:t>
            </w:r>
          </w:p>
        </w:tc>
        <w:tc>
          <w:tcPr>
            <w:tcW w:w="2938" w:type="dxa"/>
          </w:tcPr>
          <w:p w14:paraId="0382222E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31333 Round Lake Rd. Mount Dora, FL 32757</w:t>
            </w:r>
          </w:p>
        </w:tc>
        <w:tc>
          <w:tcPr>
            <w:tcW w:w="2938" w:type="dxa"/>
          </w:tcPr>
          <w:p w14:paraId="3265F256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516 S Shell Rd, Debary, FL 32713</w:t>
            </w:r>
          </w:p>
        </w:tc>
      </w:tr>
      <w:tr w:rsidR="00B37148" w14:paraId="50293530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A09F858" w14:textId="77777777" w:rsidR="00B37148" w:rsidRDefault="00000000">
            <w:r>
              <w:t>121</w:t>
            </w:r>
          </w:p>
        </w:tc>
        <w:tc>
          <w:tcPr>
            <w:tcW w:w="2938" w:type="dxa"/>
          </w:tcPr>
          <w:p w14:paraId="5B8916F1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Lawrence Jr. K-8 Center</w:t>
            </w:r>
          </w:p>
        </w:tc>
        <w:tc>
          <w:tcPr>
            <w:tcW w:w="2938" w:type="dxa"/>
          </w:tcPr>
          <w:p w14:paraId="354206A0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4104F141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15000 Bay Vista Blvd, North Miami, FL 33181</w:t>
            </w:r>
          </w:p>
        </w:tc>
        <w:tc>
          <w:tcPr>
            <w:tcW w:w="2938" w:type="dxa"/>
          </w:tcPr>
          <w:p w14:paraId="75A82F3D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1015 NW 72nd St, Miami, FL 33150</w:t>
            </w:r>
          </w:p>
        </w:tc>
      </w:tr>
      <w:tr w:rsidR="00B37148" w14:paraId="6ACC3BD9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57EA6035" w14:textId="77777777" w:rsidR="00B37148" w:rsidRDefault="00000000">
            <w:r>
              <w:t>145</w:t>
            </w:r>
          </w:p>
        </w:tc>
        <w:tc>
          <w:tcPr>
            <w:tcW w:w="2938" w:type="dxa"/>
          </w:tcPr>
          <w:p w14:paraId="5579AF10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Oriole Beach Elementary</w:t>
            </w:r>
          </w:p>
        </w:tc>
        <w:tc>
          <w:tcPr>
            <w:tcW w:w="2938" w:type="dxa"/>
          </w:tcPr>
          <w:p w14:paraId="383DE28A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EMR Southern Recycling</w:t>
            </w:r>
          </w:p>
        </w:tc>
        <w:tc>
          <w:tcPr>
            <w:tcW w:w="2938" w:type="dxa"/>
          </w:tcPr>
          <w:p w14:paraId="392886EC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1260 Oriole Beach Rd, Gulf Breeze, FL 32563</w:t>
            </w:r>
          </w:p>
        </w:tc>
        <w:tc>
          <w:tcPr>
            <w:tcW w:w="2938" w:type="dxa"/>
          </w:tcPr>
          <w:p w14:paraId="62CCEDD0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1000 Myrick St, Pensacola, FL 32505</w:t>
            </w:r>
          </w:p>
        </w:tc>
      </w:tr>
      <w:tr w:rsidR="00B37148" w14:paraId="4B748460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3820D444" w14:textId="77777777" w:rsidR="00B37148" w:rsidRDefault="00000000">
            <w:r>
              <w:t>50</w:t>
            </w:r>
          </w:p>
        </w:tc>
        <w:tc>
          <w:tcPr>
            <w:tcW w:w="2938" w:type="dxa"/>
          </w:tcPr>
          <w:p w14:paraId="5E7C05D9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Marya Yates Elementary School</w:t>
            </w:r>
          </w:p>
        </w:tc>
        <w:tc>
          <w:tcPr>
            <w:tcW w:w="2938" w:type="dxa"/>
          </w:tcPr>
          <w:p w14:paraId="56F94B2B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Big Daddy Scrap</w:t>
            </w:r>
          </w:p>
        </w:tc>
        <w:tc>
          <w:tcPr>
            <w:tcW w:w="2938" w:type="dxa"/>
          </w:tcPr>
          <w:p w14:paraId="34C59BB2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6131 Allemong Drive, Matteson, IL 60443</w:t>
            </w:r>
          </w:p>
        </w:tc>
        <w:tc>
          <w:tcPr>
            <w:tcW w:w="2938" w:type="dxa"/>
          </w:tcPr>
          <w:p w14:paraId="1BF2C4CC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 E. Lincoln Highway, Chicago Heights, IL 60411</w:t>
            </w:r>
          </w:p>
        </w:tc>
      </w:tr>
      <w:tr w:rsidR="00B37148" w14:paraId="1B96DE23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50072E8A" w14:textId="77777777" w:rsidR="00B37148" w:rsidRDefault="00000000">
            <w:r>
              <w:t>140</w:t>
            </w:r>
          </w:p>
        </w:tc>
        <w:tc>
          <w:tcPr>
            <w:tcW w:w="2938" w:type="dxa"/>
          </w:tcPr>
          <w:p w14:paraId="3E9151E7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Bradley West Elementary</w:t>
            </w:r>
          </w:p>
        </w:tc>
        <w:tc>
          <w:tcPr>
            <w:tcW w:w="2938" w:type="dxa"/>
          </w:tcPr>
          <w:p w14:paraId="67FFE8BA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Big Daddy Scrap</w:t>
            </w:r>
          </w:p>
        </w:tc>
        <w:tc>
          <w:tcPr>
            <w:tcW w:w="2938" w:type="dxa"/>
          </w:tcPr>
          <w:p w14:paraId="5F90114B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 State St, Bradley, IL 60915</w:t>
            </w:r>
          </w:p>
        </w:tc>
        <w:tc>
          <w:tcPr>
            <w:tcW w:w="2938" w:type="dxa"/>
          </w:tcPr>
          <w:p w14:paraId="34F44F66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4441 W 1000 Rd S, Kankakee, IL 60901</w:t>
            </w:r>
          </w:p>
        </w:tc>
      </w:tr>
      <w:tr w:rsidR="00B37148" w14:paraId="6A3B8C99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05D4B5A4" w14:textId="77777777" w:rsidR="00B37148" w:rsidRDefault="00000000">
            <w:r>
              <w:t>61</w:t>
            </w:r>
          </w:p>
        </w:tc>
        <w:tc>
          <w:tcPr>
            <w:tcW w:w="2938" w:type="dxa"/>
          </w:tcPr>
          <w:p w14:paraId="4C490EA6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 County Elementary</w:t>
            </w:r>
          </w:p>
        </w:tc>
        <w:tc>
          <w:tcPr>
            <w:tcW w:w="2938" w:type="dxa"/>
          </w:tcPr>
          <w:p w14:paraId="29C3C761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Lewis Salvage</w:t>
            </w:r>
          </w:p>
        </w:tc>
        <w:tc>
          <w:tcPr>
            <w:tcW w:w="2938" w:type="dxa"/>
          </w:tcPr>
          <w:p w14:paraId="56C49C3E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300 E. Michigan St. Remington, IN 47977</w:t>
            </w:r>
          </w:p>
        </w:tc>
        <w:tc>
          <w:tcPr>
            <w:tcW w:w="2938" w:type="dxa"/>
          </w:tcPr>
          <w:p w14:paraId="4FAAE5B7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1961 White Industrial Dr. Warsaw, IN 46580</w:t>
            </w:r>
          </w:p>
        </w:tc>
      </w:tr>
      <w:tr w:rsidR="00B37148" w14:paraId="3D337B1F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098DB1BC" w14:textId="77777777" w:rsidR="00B37148" w:rsidRDefault="00000000">
            <w:r>
              <w:lastRenderedPageBreak/>
              <w:t>115</w:t>
            </w:r>
          </w:p>
        </w:tc>
        <w:tc>
          <w:tcPr>
            <w:tcW w:w="2938" w:type="dxa"/>
          </w:tcPr>
          <w:p w14:paraId="1BE83F35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Newburg Elementary School</w:t>
            </w:r>
          </w:p>
        </w:tc>
        <w:tc>
          <w:tcPr>
            <w:tcW w:w="2938" w:type="dxa"/>
          </w:tcPr>
          <w:p w14:paraId="37CD99CA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River Metal Recycling</w:t>
            </w:r>
          </w:p>
        </w:tc>
        <w:tc>
          <w:tcPr>
            <w:tcW w:w="2938" w:type="dxa"/>
          </w:tcPr>
          <w:p w14:paraId="6591A370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306 State St, Newburgh, IN 47630</w:t>
            </w:r>
          </w:p>
        </w:tc>
        <w:tc>
          <w:tcPr>
            <w:tcW w:w="2938" w:type="dxa"/>
          </w:tcPr>
          <w:p w14:paraId="1F37DD5A" w14:textId="77777777" w:rsidR="00B37148" w:rsidRDefault="00B37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148" w14:paraId="7F9171C2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7B071B4A" w14:textId="77777777" w:rsidR="00B37148" w:rsidRDefault="00000000">
            <w:r>
              <w:t>48</w:t>
            </w:r>
          </w:p>
        </w:tc>
        <w:tc>
          <w:tcPr>
            <w:tcW w:w="2938" w:type="dxa"/>
          </w:tcPr>
          <w:p w14:paraId="5AAEED94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Yankeetown Elementary School</w:t>
            </w:r>
          </w:p>
        </w:tc>
        <w:tc>
          <w:tcPr>
            <w:tcW w:w="2938" w:type="dxa"/>
          </w:tcPr>
          <w:p w14:paraId="03DD1ECF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54F3AF15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7422 Yankeetown Rd, Newburgh, IN 47630</w:t>
            </w:r>
          </w:p>
        </w:tc>
        <w:tc>
          <w:tcPr>
            <w:tcW w:w="2938" w:type="dxa"/>
          </w:tcPr>
          <w:p w14:paraId="2390A833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2401 Grimes Ave Owensboro, KY 42303</w:t>
            </w:r>
          </w:p>
        </w:tc>
      </w:tr>
      <w:tr w:rsidR="00B37148" w14:paraId="6461F451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09C61963" w14:textId="77777777" w:rsidR="00B37148" w:rsidRDefault="00000000">
            <w:r>
              <w:t>99</w:t>
            </w:r>
          </w:p>
        </w:tc>
        <w:tc>
          <w:tcPr>
            <w:tcW w:w="2938" w:type="dxa"/>
          </w:tcPr>
          <w:p w14:paraId="0FC8B2D3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Alvaton Elementary School</w:t>
            </w:r>
          </w:p>
        </w:tc>
        <w:tc>
          <w:tcPr>
            <w:tcW w:w="2938" w:type="dxa"/>
          </w:tcPr>
          <w:p w14:paraId="2181038C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6D71E2DB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6350 Old Scottsville Road, Alvaton, KY 42122</w:t>
            </w:r>
          </w:p>
        </w:tc>
        <w:tc>
          <w:tcPr>
            <w:tcW w:w="2938" w:type="dxa"/>
          </w:tcPr>
          <w:p w14:paraId="4518D2F6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44F81BDB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1CE6B62C" w14:textId="77777777" w:rsidR="00B37148" w:rsidRDefault="00000000">
            <w:r>
              <w:t>78</w:t>
            </w:r>
          </w:p>
        </w:tc>
        <w:tc>
          <w:tcPr>
            <w:tcW w:w="2938" w:type="dxa"/>
          </w:tcPr>
          <w:p w14:paraId="59E77B4B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Berea Independent Schools</w:t>
            </w:r>
          </w:p>
        </w:tc>
        <w:tc>
          <w:tcPr>
            <w:tcW w:w="2938" w:type="dxa"/>
          </w:tcPr>
          <w:p w14:paraId="2071C6C3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Novelis</w:t>
            </w:r>
          </w:p>
        </w:tc>
        <w:tc>
          <w:tcPr>
            <w:tcW w:w="2938" w:type="dxa"/>
          </w:tcPr>
          <w:p w14:paraId="47E2EA80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#2 Pirate Parkway Berea, KY 40403</w:t>
            </w:r>
          </w:p>
        </w:tc>
        <w:tc>
          <w:tcPr>
            <w:tcW w:w="2938" w:type="dxa"/>
          </w:tcPr>
          <w:p w14:paraId="674B0B29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302 Mayde Rd, Berea, KY 40403</w:t>
            </w:r>
          </w:p>
        </w:tc>
      </w:tr>
      <w:tr w:rsidR="00B37148" w14:paraId="52C19DE6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7D5172FA" w14:textId="77777777" w:rsidR="00B37148" w:rsidRDefault="00000000">
            <w:r>
              <w:t>77</w:t>
            </w:r>
          </w:p>
        </w:tc>
        <w:tc>
          <w:tcPr>
            <w:tcW w:w="2938" w:type="dxa"/>
          </w:tcPr>
          <w:p w14:paraId="38B4D988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Briarwood Elementary School</w:t>
            </w:r>
          </w:p>
        </w:tc>
        <w:tc>
          <w:tcPr>
            <w:tcW w:w="2938" w:type="dxa"/>
          </w:tcPr>
          <w:p w14:paraId="0D0A01DD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53F62B63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265 Lovers Lane, Bowling Green, KY 42103</w:t>
            </w:r>
          </w:p>
        </w:tc>
        <w:tc>
          <w:tcPr>
            <w:tcW w:w="2938" w:type="dxa"/>
          </w:tcPr>
          <w:p w14:paraId="25EB6655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09C9503D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68D36448" w14:textId="77777777" w:rsidR="00B37148" w:rsidRDefault="00000000">
            <w:r>
              <w:t>80</w:t>
            </w:r>
          </w:p>
        </w:tc>
        <w:tc>
          <w:tcPr>
            <w:tcW w:w="2938" w:type="dxa"/>
          </w:tcPr>
          <w:p w14:paraId="10BB154C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Bristow Elementary School</w:t>
            </w:r>
          </w:p>
        </w:tc>
        <w:tc>
          <w:tcPr>
            <w:tcW w:w="2938" w:type="dxa"/>
          </w:tcPr>
          <w:p w14:paraId="742CB0BD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71854256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6151 Louisville Road, Bowling Green, KY 42101</w:t>
            </w:r>
          </w:p>
        </w:tc>
        <w:tc>
          <w:tcPr>
            <w:tcW w:w="2938" w:type="dxa"/>
          </w:tcPr>
          <w:p w14:paraId="204ECADD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15A3C0FC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0B17E05F" w14:textId="77777777" w:rsidR="00B37148" w:rsidRDefault="00000000">
            <w:r>
              <w:t>103</w:t>
            </w:r>
          </w:p>
        </w:tc>
        <w:tc>
          <w:tcPr>
            <w:tcW w:w="2938" w:type="dxa"/>
          </w:tcPr>
          <w:p w14:paraId="2E07566F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Cumberland Trace Elementary School</w:t>
            </w:r>
          </w:p>
        </w:tc>
        <w:tc>
          <w:tcPr>
            <w:tcW w:w="2938" w:type="dxa"/>
          </w:tcPr>
          <w:p w14:paraId="6A8BA375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0A0AB61E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2464 Cumberland Trace Rd. Bowling Green, KY 42103</w:t>
            </w:r>
          </w:p>
        </w:tc>
        <w:tc>
          <w:tcPr>
            <w:tcW w:w="2938" w:type="dxa"/>
          </w:tcPr>
          <w:p w14:paraId="57F964FA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33082723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462F482E" w14:textId="77777777" w:rsidR="00B37148" w:rsidRDefault="00000000">
            <w:r>
              <w:t>100</w:t>
            </w:r>
          </w:p>
        </w:tc>
        <w:tc>
          <w:tcPr>
            <w:tcW w:w="2938" w:type="dxa"/>
          </w:tcPr>
          <w:p w14:paraId="1EF0F53D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Jennings Creek Elementary School</w:t>
            </w:r>
          </w:p>
        </w:tc>
        <w:tc>
          <w:tcPr>
            <w:tcW w:w="2938" w:type="dxa"/>
          </w:tcPr>
          <w:p w14:paraId="1CFCE78D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2D4BBD27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2617 Russellville Road, Bowling Green, KY 42101</w:t>
            </w:r>
          </w:p>
        </w:tc>
        <w:tc>
          <w:tcPr>
            <w:tcW w:w="2938" w:type="dxa"/>
          </w:tcPr>
          <w:p w14:paraId="4DA44C19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6A51D6DF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5AD22B33" w14:textId="77777777" w:rsidR="00B37148" w:rsidRDefault="00000000">
            <w:r>
              <w:t>60</w:t>
            </w:r>
          </w:p>
        </w:tc>
        <w:tc>
          <w:tcPr>
            <w:tcW w:w="2938" w:type="dxa"/>
          </w:tcPr>
          <w:p w14:paraId="4BD03A4A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Lost River Elementary School</w:t>
            </w:r>
          </w:p>
        </w:tc>
        <w:tc>
          <w:tcPr>
            <w:tcW w:w="2938" w:type="dxa"/>
          </w:tcPr>
          <w:p w14:paraId="0E58FEE7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0737AB7A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450 Modern Way, Bowling Green, KY 42101</w:t>
            </w:r>
          </w:p>
        </w:tc>
        <w:tc>
          <w:tcPr>
            <w:tcW w:w="2938" w:type="dxa"/>
          </w:tcPr>
          <w:p w14:paraId="7DBA2CB3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068207AC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60AD0EFD" w14:textId="77777777" w:rsidR="00B37148" w:rsidRDefault="00000000">
            <w:r>
              <w:t>142</w:t>
            </w:r>
          </w:p>
        </w:tc>
        <w:tc>
          <w:tcPr>
            <w:tcW w:w="2938" w:type="dxa"/>
          </w:tcPr>
          <w:p w14:paraId="6A24E1EA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Plano Elementary School</w:t>
            </w:r>
          </w:p>
        </w:tc>
        <w:tc>
          <w:tcPr>
            <w:tcW w:w="2938" w:type="dxa"/>
          </w:tcPr>
          <w:p w14:paraId="23FBBE54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0BC15AB6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2650 Plano Road, Bowling Green, KY 42104</w:t>
            </w:r>
          </w:p>
        </w:tc>
        <w:tc>
          <w:tcPr>
            <w:tcW w:w="2938" w:type="dxa"/>
          </w:tcPr>
          <w:p w14:paraId="13C1A274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1EC10A91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456D088F" w14:textId="77777777" w:rsidR="00B37148" w:rsidRDefault="00000000">
            <w:r>
              <w:t>149</w:t>
            </w:r>
          </w:p>
        </w:tc>
        <w:tc>
          <w:tcPr>
            <w:tcW w:w="2938" w:type="dxa"/>
          </w:tcPr>
          <w:p w14:paraId="02EE1CD6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 Pond Elementary School</w:t>
            </w:r>
          </w:p>
        </w:tc>
        <w:tc>
          <w:tcPr>
            <w:tcW w:w="2938" w:type="dxa"/>
          </w:tcPr>
          <w:p w14:paraId="03D4EAC7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1A3F8E25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530 Rich Pond Rd, Bowling Green, KY 42104</w:t>
            </w:r>
          </w:p>
        </w:tc>
        <w:tc>
          <w:tcPr>
            <w:tcW w:w="2938" w:type="dxa"/>
          </w:tcPr>
          <w:p w14:paraId="133CCE3F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21FDBAAD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6EBF2F7D" w14:textId="77777777" w:rsidR="00B37148" w:rsidRDefault="00000000">
            <w:r>
              <w:t>72</w:t>
            </w:r>
          </w:p>
        </w:tc>
        <w:tc>
          <w:tcPr>
            <w:tcW w:w="2938" w:type="dxa"/>
          </w:tcPr>
          <w:p w14:paraId="378DBBC5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Richardsville Elementary School</w:t>
            </w:r>
          </w:p>
        </w:tc>
        <w:tc>
          <w:tcPr>
            <w:tcW w:w="2938" w:type="dxa"/>
          </w:tcPr>
          <w:p w14:paraId="53693F45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07AD1795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1775 Richardsville Road, Bowling Green, KY 42101</w:t>
            </w:r>
          </w:p>
        </w:tc>
        <w:tc>
          <w:tcPr>
            <w:tcW w:w="2938" w:type="dxa"/>
          </w:tcPr>
          <w:p w14:paraId="166E569E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66666F50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1DEF3912" w14:textId="77777777" w:rsidR="00B37148" w:rsidRDefault="00000000">
            <w:r>
              <w:t>100</w:t>
            </w:r>
          </w:p>
        </w:tc>
        <w:tc>
          <w:tcPr>
            <w:tcW w:w="2938" w:type="dxa"/>
          </w:tcPr>
          <w:p w14:paraId="7D6D202E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Warren Elementary School</w:t>
            </w:r>
          </w:p>
        </w:tc>
        <w:tc>
          <w:tcPr>
            <w:tcW w:w="2938" w:type="dxa"/>
          </w:tcPr>
          <w:p w14:paraId="5E789133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5267418B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1846 Loop Drive, Bowling Green, KY 42101</w:t>
            </w:r>
          </w:p>
        </w:tc>
        <w:tc>
          <w:tcPr>
            <w:tcW w:w="2938" w:type="dxa"/>
          </w:tcPr>
          <w:p w14:paraId="5E4A608A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3EC9811D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02C94076" w14:textId="77777777" w:rsidR="00B37148" w:rsidRDefault="00000000">
            <w:r>
              <w:t>91</w:t>
            </w:r>
          </w:p>
        </w:tc>
        <w:tc>
          <w:tcPr>
            <w:tcW w:w="2938" w:type="dxa"/>
          </w:tcPr>
          <w:p w14:paraId="7DBA8DA9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William H. Natcher Elementary School</w:t>
            </w:r>
          </w:p>
        </w:tc>
        <w:tc>
          <w:tcPr>
            <w:tcW w:w="2938" w:type="dxa"/>
          </w:tcPr>
          <w:p w14:paraId="78D97F55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4AF6E913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1434 Cave Mill Road, Bowling Green, KY 42104</w:t>
            </w:r>
          </w:p>
        </w:tc>
        <w:tc>
          <w:tcPr>
            <w:tcW w:w="2938" w:type="dxa"/>
          </w:tcPr>
          <w:p w14:paraId="7D5847DA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0947CE4C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536B063B" w14:textId="77777777" w:rsidR="00B37148" w:rsidRDefault="00000000">
            <w:r>
              <w:t>100</w:t>
            </w:r>
          </w:p>
        </w:tc>
        <w:tc>
          <w:tcPr>
            <w:tcW w:w="2938" w:type="dxa"/>
          </w:tcPr>
          <w:p w14:paraId="4BDAF753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Cartmell Elementary</w:t>
            </w:r>
          </w:p>
        </w:tc>
        <w:tc>
          <w:tcPr>
            <w:tcW w:w="2938" w:type="dxa"/>
          </w:tcPr>
          <w:p w14:paraId="2A4F0897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River Metal Recycling</w:t>
            </w:r>
          </w:p>
        </w:tc>
        <w:tc>
          <w:tcPr>
            <w:tcW w:w="2938" w:type="dxa"/>
          </w:tcPr>
          <w:p w14:paraId="35094FBD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1708 Highland Ave, Carrollton, KY 41008</w:t>
            </w:r>
          </w:p>
        </w:tc>
        <w:tc>
          <w:tcPr>
            <w:tcW w:w="2938" w:type="dxa"/>
          </w:tcPr>
          <w:p w14:paraId="4144D90E" w14:textId="77777777" w:rsidR="00B37148" w:rsidRDefault="00B37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37148" w14:paraId="7E4AEB97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2C1F5C7" w14:textId="77777777" w:rsidR="00B37148" w:rsidRDefault="00000000">
            <w:r>
              <w:t>57</w:t>
            </w:r>
          </w:p>
        </w:tc>
        <w:tc>
          <w:tcPr>
            <w:tcW w:w="2938" w:type="dxa"/>
          </w:tcPr>
          <w:p w14:paraId="05FEA7AB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Lewisburg Elementary School</w:t>
            </w:r>
          </w:p>
        </w:tc>
        <w:tc>
          <w:tcPr>
            <w:tcW w:w="2938" w:type="dxa"/>
          </w:tcPr>
          <w:p w14:paraId="1572EC78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Cumberland Scrap Processors</w:t>
            </w:r>
          </w:p>
        </w:tc>
        <w:tc>
          <w:tcPr>
            <w:tcW w:w="2938" w:type="dxa"/>
          </w:tcPr>
          <w:p w14:paraId="74E6648C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750 Stacker Street Lewisburg, KY 42256</w:t>
            </w:r>
          </w:p>
        </w:tc>
        <w:tc>
          <w:tcPr>
            <w:tcW w:w="2938" w:type="dxa"/>
          </w:tcPr>
          <w:p w14:paraId="45AC4E76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 Morgantown Rd, Russellville, KY 42276</w:t>
            </w:r>
          </w:p>
        </w:tc>
      </w:tr>
      <w:tr w:rsidR="00B37148" w14:paraId="780FF27C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1B3D012F" w14:textId="77777777" w:rsidR="00B37148" w:rsidRDefault="00000000">
            <w:r>
              <w:t>90</w:t>
            </w:r>
          </w:p>
        </w:tc>
        <w:tc>
          <w:tcPr>
            <w:tcW w:w="2938" w:type="dxa"/>
          </w:tcPr>
          <w:p w14:paraId="0E632F2F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Mt. Washington</w:t>
            </w:r>
          </w:p>
        </w:tc>
        <w:tc>
          <w:tcPr>
            <w:tcW w:w="2938" w:type="dxa"/>
          </w:tcPr>
          <w:p w14:paraId="0E15E004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Grade A Auto Parts &amp; Recycling</w:t>
            </w:r>
          </w:p>
        </w:tc>
        <w:tc>
          <w:tcPr>
            <w:tcW w:w="2938" w:type="dxa"/>
          </w:tcPr>
          <w:p w14:paraId="783FA6EE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9234 KY-44, Mt Washington, KY 40047</w:t>
            </w:r>
          </w:p>
        </w:tc>
        <w:tc>
          <w:tcPr>
            <w:tcW w:w="2938" w:type="dxa"/>
          </w:tcPr>
          <w:p w14:paraId="3CF4027B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7301 Grade Lane, Louisville, KY 40219</w:t>
            </w:r>
          </w:p>
        </w:tc>
      </w:tr>
      <w:tr w:rsidR="00B37148" w14:paraId="1BB58648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16D67C08" w14:textId="77777777" w:rsidR="00B37148" w:rsidRDefault="00000000">
            <w:r>
              <w:t>88</w:t>
            </w:r>
          </w:p>
        </w:tc>
        <w:tc>
          <w:tcPr>
            <w:tcW w:w="2938" w:type="dxa"/>
          </w:tcPr>
          <w:p w14:paraId="3D60F17C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Rockfield Elementary School</w:t>
            </w:r>
          </w:p>
        </w:tc>
        <w:tc>
          <w:tcPr>
            <w:tcW w:w="2938" w:type="dxa"/>
          </w:tcPr>
          <w:p w14:paraId="4B1CECD3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2FB63F22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7597 Russellville Road, Rockfield, KY 42274</w:t>
            </w:r>
          </w:p>
        </w:tc>
        <w:tc>
          <w:tcPr>
            <w:tcW w:w="2938" w:type="dxa"/>
          </w:tcPr>
          <w:p w14:paraId="7DA0C514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79A7D1DD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1DED2EEE" w14:textId="77777777" w:rsidR="00B37148" w:rsidRDefault="00000000">
            <w:r>
              <w:t>102</w:t>
            </w:r>
          </w:p>
        </w:tc>
        <w:tc>
          <w:tcPr>
            <w:tcW w:w="2938" w:type="dxa"/>
          </w:tcPr>
          <w:p w14:paraId="2F2E31D6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Warren Elementary School</w:t>
            </w:r>
          </w:p>
        </w:tc>
        <w:tc>
          <w:tcPr>
            <w:tcW w:w="2938" w:type="dxa"/>
          </w:tcPr>
          <w:p w14:paraId="1A3A9C43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S.A. RECYCLING</w:t>
            </w:r>
          </w:p>
        </w:tc>
        <w:tc>
          <w:tcPr>
            <w:tcW w:w="2938" w:type="dxa"/>
          </w:tcPr>
          <w:p w14:paraId="55896EAF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420 College Street, Smiths Grove, KY 42171</w:t>
            </w:r>
          </w:p>
        </w:tc>
        <w:tc>
          <w:tcPr>
            <w:tcW w:w="2938" w:type="dxa"/>
          </w:tcPr>
          <w:p w14:paraId="14682032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 N Graham St, Bowling Green, KY 42101</w:t>
            </w:r>
          </w:p>
        </w:tc>
      </w:tr>
      <w:tr w:rsidR="00B37148" w14:paraId="799ED917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362AF1DD" w14:textId="77777777" w:rsidR="00B37148" w:rsidRDefault="00000000">
            <w:r>
              <w:t>89</w:t>
            </w:r>
          </w:p>
        </w:tc>
        <w:tc>
          <w:tcPr>
            <w:tcW w:w="2938" w:type="dxa"/>
          </w:tcPr>
          <w:p w14:paraId="288D7863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Our Lady of Fatima Catholic School</w:t>
            </w:r>
          </w:p>
        </w:tc>
        <w:tc>
          <w:tcPr>
            <w:tcW w:w="2938" w:type="dxa"/>
          </w:tcPr>
          <w:p w14:paraId="56504448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Scrap</w:t>
            </w:r>
          </w:p>
        </w:tc>
        <w:tc>
          <w:tcPr>
            <w:tcW w:w="2938" w:type="dxa"/>
          </w:tcPr>
          <w:p w14:paraId="60586196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2315 Johnston St, Lafayette, LA 70503</w:t>
            </w:r>
          </w:p>
        </w:tc>
        <w:tc>
          <w:tcPr>
            <w:tcW w:w="2938" w:type="dxa"/>
          </w:tcPr>
          <w:p w14:paraId="39A492C1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2200 Cameron Street, Lafayette, LA 70506</w:t>
            </w:r>
          </w:p>
        </w:tc>
      </w:tr>
      <w:tr w:rsidR="00B37148" w14:paraId="36F329EB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5DFB4589" w14:textId="77777777" w:rsidR="00B37148" w:rsidRDefault="00000000">
            <w:r>
              <w:lastRenderedPageBreak/>
              <w:t>60</w:t>
            </w:r>
          </w:p>
        </w:tc>
        <w:tc>
          <w:tcPr>
            <w:tcW w:w="2938" w:type="dxa"/>
          </w:tcPr>
          <w:p w14:paraId="0BA76E1E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Flynn Park Elementary</w:t>
            </w:r>
          </w:p>
        </w:tc>
        <w:tc>
          <w:tcPr>
            <w:tcW w:w="2938" w:type="dxa"/>
          </w:tcPr>
          <w:p w14:paraId="3138241B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Alter Trading</w:t>
            </w:r>
          </w:p>
        </w:tc>
        <w:tc>
          <w:tcPr>
            <w:tcW w:w="2938" w:type="dxa"/>
          </w:tcPr>
          <w:p w14:paraId="51CDE3EB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7220 Waterman Ave. University City, MO 63130</w:t>
            </w:r>
          </w:p>
        </w:tc>
        <w:tc>
          <w:tcPr>
            <w:tcW w:w="2938" w:type="dxa"/>
          </w:tcPr>
          <w:p w14:paraId="62AD8C7B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700 Office Pkwy, St. Louis, MO 63141</w:t>
            </w:r>
          </w:p>
        </w:tc>
      </w:tr>
      <w:tr w:rsidR="00B37148" w14:paraId="76B28473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99BF10B" w14:textId="77777777" w:rsidR="00B37148" w:rsidRDefault="00000000">
            <w:r>
              <w:t>100</w:t>
            </w:r>
          </w:p>
        </w:tc>
        <w:tc>
          <w:tcPr>
            <w:tcW w:w="2938" w:type="dxa"/>
          </w:tcPr>
          <w:p w14:paraId="5E7AF036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Caledonia Elementary</w:t>
            </w:r>
          </w:p>
        </w:tc>
        <w:tc>
          <w:tcPr>
            <w:tcW w:w="2938" w:type="dxa"/>
          </w:tcPr>
          <w:p w14:paraId="2D5E30D1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Radius Recycling</w:t>
            </w:r>
          </w:p>
        </w:tc>
        <w:tc>
          <w:tcPr>
            <w:tcW w:w="2938" w:type="dxa"/>
          </w:tcPr>
          <w:p w14:paraId="11839CAB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9509 Wolfe Road, Caledonia, MS 39740</w:t>
            </w:r>
          </w:p>
        </w:tc>
        <w:tc>
          <w:tcPr>
            <w:tcW w:w="2938" w:type="dxa"/>
          </w:tcPr>
          <w:p w14:paraId="011DFE54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973 Island Road, Columbus, MS 39701</w:t>
            </w:r>
          </w:p>
        </w:tc>
      </w:tr>
      <w:tr w:rsidR="00B37148" w14:paraId="017D6F18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399028DD" w14:textId="77777777" w:rsidR="00B37148" w:rsidRDefault="00000000">
            <w:r>
              <w:t>100</w:t>
            </w:r>
          </w:p>
        </w:tc>
        <w:tc>
          <w:tcPr>
            <w:tcW w:w="2938" w:type="dxa"/>
          </w:tcPr>
          <w:p w14:paraId="6A7C79AE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New Hope Elementary</w:t>
            </w:r>
          </w:p>
        </w:tc>
        <w:tc>
          <w:tcPr>
            <w:tcW w:w="2938" w:type="dxa"/>
          </w:tcPr>
          <w:p w14:paraId="4454E86B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Radius Recycling</w:t>
            </w:r>
          </w:p>
        </w:tc>
        <w:tc>
          <w:tcPr>
            <w:tcW w:w="2938" w:type="dxa"/>
          </w:tcPr>
          <w:p w14:paraId="08653368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462 Center Road, Columbus, MS 39702</w:t>
            </w:r>
          </w:p>
        </w:tc>
        <w:tc>
          <w:tcPr>
            <w:tcW w:w="2938" w:type="dxa"/>
          </w:tcPr>
          <w:p w14:paraId="2D71CACA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973 Island Road, Columbus, MS 39701</w:t>
            </w:r>
          </w:p>
        </w:tc>
      </w:tr>
      <w:tr w:rsidR="00B37148" w14:paraId="65F78A37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441B98AD" w14:textId="77777777" w:rsidR="00B37148" w:rsidRDefault="00000000">
            <w:r>
              <w:t>100</w:t>
            </w:r>
          </w:p>
        </w:tc>
        <w:tc>
          <w:tcPr>
            <w:tcW w:w="2938" w:type="dxa"/>
          </w:tcPr>
          <w:p w14:paraId="71BCFE16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 Lowndes Elementary</w:t>
            </w:r>
          </w:p>
        </w:tc>
        <w:tc>
          <w:tcPr>
            <w:tcW w:w="2938" w:type="dxa"/>
          </w:tcPr>
          <w:p w14:paraId="7A6C841B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Radius Recycling</w:t>
            </w:r>
          </w:p>
        </w:tc>
        <w:tc>
          <w:tcPr>
            <w:tcW w:w="2938" w:type="dxa"/>
          </w:tcPr>
          <w:p w14:paraId="3014F23A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 Gilmer-Wilburn Rd, Columbus, MS 39701</w:t>
            </w:r>
          </w:p>
        </w:tc>
        <w:tc>
          <w:tcPr>
            <w:tcW w:w="2938" w:type="dxa"/>
          </w:tcPr>
          <w:p w14:paraId="2E9D5CA2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973 Island Road, Columbus, MS 39701</w:t>
            </w:r>
          </w:p>
        </w:tc>
      </w:tr>
      <w:tr w:rsidR="00B37148" w14:paraId="0997D070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647E583D" w14:textId="77777777" w:rsidR="00B37148" w:rsidRDefault="00000000">
            <w:r>
              <w:t>122</w:t>
            </w:r>
          </w:p>
        </w:tc>
        <w:tc>
          <w:tcPr>
            <w:tcW w:w="2938" w:type="dxa"/>
          </w:tcPr>
          <w:p w14:paraId="5E0C0A74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Southaven Elementary</w:t>
            </w:r>
          </w:p>
        </w:tc>
        <w:tc>
          <w:tcPr>
            <w:tcW w:w="2938" w:type="dxa"/>
          </w:tcPr>
          <w:p w14:paraId="0EF9EC5F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Iskiwitz Metals &amp; Nesbit</w:t>
            </w:r>
          </w:p>
        </w:tc>
        <w:tc>
          <w:tcPr>
            <w:tcW w:w="2938" w:type="dxa"/>
          </w:tcPr>
          <w:p w14:paraId="24ED9F07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8274 Claiborne Dr, Southaven, MS 38671</w:t>
            </w:r>
          </w:p>
        </w:tc>
        <w:tc>
          <w:tcPr>
            <w:tcW w:w="2938" w:type="dxa"/>
          </w:tcPr>
          <w:p w14:paraId="4AFA90F4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604 Marble Ave, Memphis, TN 38107</w:t>
            </w:r>
          </w:p>
        </w:tc>
      </w:tr>
      <w:tr w:rsidR="00B37148" w14:paraId="27CF1B84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20240C77" w14:textId="77777777" w:rsidR="00B37148" w:rsidRDefault="00000000">
            <w:r>
              <w:t>21</w:t>
            </w:r>
          </w:p>
        </w:tc>
        <w:tc>
          <w:tcPr>
            <w:tcW w:w="2938" w:type="dxa"/>
          </w:tcPr>
          <w:p w14:paraId="21FEF86A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Our Mother of Perpetual Help School</w:t>
            </w:r>
          </w:p>
        </w:tc>
        <w:tc>
          <w:tcPr>
            <w:tcW w:w="2938" w:type="dxa"/>
          </w:tcPr>
          <w:p w14:paraId="4D8CC36A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Sahd Metal</w:t>
            </w:r>
          </w:p>
        </w:tc>
        <w:tc>
          <w:tcPr>
            <w:tcW w:w="2938" w:type="dxa"/>
          </w:tcPr>
          <w:p w14:paraId="2C31893C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330 Church Ave, Ephrata, PA 17522</w:t>
            </w:r>
          </w:p>
        </w:tc>
        <w:tc>
          <w:tcPr>
            <w:tcW w:w="2938" w:type="dxa"/>
          </w:tcPr>
          <w:p w14:paraId="036A8078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1045 Lancaster Ave, Columbia, PA 17512</w:t>
            </w:r>
          </w:p>
        </w:tc>
      </w:tr>
      <w:tr w:rsidR="00B37148" w14:paraId="357F58B1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4F5F58F7" w14:textId="77777777" w:rsidR="00B37148" w:rsidRDefault="00000000">
            <w:r>
              <w:t>110</w:t>
            </w:r>
          </w:p>
        </w:tc>
        <w:tc>
          <w:tcPr>
            <w:tcW w:w="2938" w:type="dxa"/>
          </w:tcPr>
          <w:p w14:paraId="17E4D68C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Environmental Charter School</w:t>
            </w:r>
          </w:p>
        </w:tc>
        <w:tc>
          <w:tcPr>
            <w:tcW w:w="2938" w:type="dxa"/>
          </w:tcPr>
          <w:p w14:paraId="41077208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Mon-Valley Recycling Center</w:t>
            </w:r>
          </w:p>
        </w:tc>
        <w:tc>
          <w:tcPr>
            <w:tcW w:w="2938" w:type="dxa"/>
          </w:tcPr>
          <w:p w14:paraId="55AE6716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309 S. Braddock Ave., Pittsburgh PA 15221</w:t>
            </w:r>
          </w:p>
        </w:tc>
        <w:tc>
          <w:tcPr>
            <w:tcW w:w="2938" w:type="dxa"/>
          </w:tcPr>
          <w:p w14:paraId="1EB58A17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 Will St, McKeesport, PA 15132</w:t>
            </w:r>
          </w:p>
        </w:tc>
      </w:tr>
      <w:tr w:rsidR="00B37148" w14:paraId="78CA68B0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717A4AF3" w14:textId="77777777" w:rsidR="00B37148" w:rsidRDefault="00000000">
            <w:r>
              <w:t>31</w:t>
            </w:r>
          </w:p>
        </w:tc>
        <w:tc>
          <w:tcPr>
            <w:tcW w:w="2938" w:type="dxa"/>
          </w:tcPr>
          <w:p w14:paraId="7B9A4582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Mendon Elementary School</w:t>
            </w:r>
          </w:p>
        </w:tc>
        <w:tc>
          <w:tcPr>
            <w:tcW w:w="2938" w:type="dxa"/>
          </w:tcPr>
          <w:p w14:paraId="68698861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Mon-Valley Recycling Center</w:t>
            </w:r>
          </w:p>
        </w:tc>
        <w:tc>
          <w:tcPr>
            <w:tcW w:w="2938" w:type="dxa"/>
          </w:tcPr>
          <w:p w14:paraId="33A1F0B1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 PA-31, Ruffs Dale, PA 15679</w:t>
            </w:r>
          </w:p>
        </w:tc>
        <w:tc>
          <w:tcPr>
            <w:tcW w:w="2938" w:type="dxa"/>
          </w:tcPr>
          <w:p w14:paraId="669B8F04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 Will St, McKeesport, PA 15132</w:t>
            </w:r>
          </w:p>
        </w:tc>
      </w:tr>
      <w:tr w:rsidR="00B37148" w14:paraId="3642FA83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081F18C9" w14:textId="77777777" w:rsidR="00B37148" w:rsidRDefault="00000000">
            <w:r>
              <w:t>97</w:t>
            </w:r>
          </w:p>
        </w:tc>
        <w:tc>
          <w:tcPr>
            <w:tcW w:w="2938" w:type="dxa"/>
          </w:tcPr>
          <w:p w14:paraId="2C067943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Sky Harbour Elementary</w:t>
            </w:r>
          </w:p>
        </w:tc>
        <w:tc>
          <w:tcPr>
            <w:tcW w:w="2938" w:type="dxa"/>
          </w:tcPr>
          <w:p w14:paraId="0F66D98F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Monterrey I&amp;M</w:t>
            </w:r>
          </w:p>
        </w:tc>
        <w:tc>
          <w:tcPr>
            <w:tcW w:w="2938" w:type="dxa"/>
          </w:tcPr>
          <w:p w14:paraId="77B4EABC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5902 Fishers Bend St, San Antonio, TX 78242</w:t>
            </w:r>
          </w:p>
        </w:tc>
        <w:tc>
          <w:tcPr>
            <w:tcW w:w="2938" w:type="dxa"/>
          </w:tcPr>
          <w:p w14:paraId="729E1971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2300 Frio City Road, San Antonio, TX 78226</w:t>
            </w:r>
          </w:p>
        </w:tc>
      </w:tr>
      <w:tr w:rsidR="00B37148" w14:paraId="3574F16C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4291542C" w14:textId="77777777" w:rsidR="00B37148" w:rsidRDefault="00000000">
            <w:r>
              <w:t>236</w:t>
            </w:r>
          </w:p>
        </w:tc>
        <w:tc>
          <w:tcPr>
            <w:tcW w:w="2938" w:type="dxa"/>
          </w:tcPr>
          <w:p w14:paraId="5C56FAFE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Vega Elementary School</w:t>
            </w:r>
          </w:p>
        </w:tc>
        <w:tc>
          <w:tcPr>
            <w:tcW w:w="2938" w:type="dxa"/>
          </w:tcPr>
          <w:p w14:paraId="0FE7C867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 Lipsitz Co</w:t>
            </w:r>
          </w:p>
        </w:tc>
        <w:tc>
          <w:tcPr>
            <w:tcW w:w="2938" w:type="dxa"/>
          </w:tcPr>
          <w:p w14:paraId="49FFE0FF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3100 Wheeler St Waco, TX 76705</w:t>
            </w:r>
          </w:p>
        </w:tc>
        <w:tc>
          <w:tcPr>
            <w:tcW w:w="2938" w:type="dxa"/>
          </w:tcPr>
          <w:p w14:paraId="78677EB6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Elm Ave, Waco, TX 76704</w:t>
            </w:r>
          </w:p>
        </w:tc>
      </w:tr>
      <w:tr w:rsidR="00B37148" w14:paraId="22C464E1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625E85E3" w14:textId="77777777" w:rsidR="00B37148" w:rsidRDefault="00000000">
            <w:r>
              <w:t>50</w:t>
            </w:r>
          </w:p>
        </w:tc>
        <w:tc>
          <w:tcPr>
            <w:tcW w:w="2938" w:type="dxa"/>
          </w:tcPr>
          <w:p w14:paraId="5F434482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Sherwood Forest Elementary</w:t>
            </w:r>
          </w:p>
        </w:tc>
        <w:tc>
          <w:tcPr>
            <w:tcW w:w="2938" w:type="dxa"/>
          </w:tcPr>
          <w:p w14:paraId="32A81069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Radius Recycling</w:t>
            </w:r>
          </w:p>
        </w:tc>
        <w:tc>
          <w:tcPr>
            <w:tcW w:w="2938" w:type="dxa"/>
          </w:tcPr>
          <w:p w14:paraId="748A562C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16411 NE 24th St, Bellevue, WA 98008</w:t>
            </w:r>
          </w:p>
        </w:tc>
        <w:tc>
          <w:tcPr>
            <w:tcW w:w="2938" w:type="dxa"/>
          </w:tcPr>
          <w:p w14:paraId="7A18C181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23711 63rd Ave SE, Woodinville, WA 98072</w:t>
            </w:r>
          </w:p>
        </w:tc>
      </w:tr>
      <w:tr w:rsidR="00B37148" w14:paraId="26A723A1" w14:textId="77777777" w:rsidTr="00B3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635EDEAF" w14:textId="77777777" w:rsidR="00B37148" w:rsidRDefault="00000000">
            <w:r>
              <w:t>80</w:t>
            </w:r>
          </w:p>
        </w:tc>
        <w:tc>
          <w:tcPr>
            <w:tcW w:w="2938" w:type="dxa"/>
          </w:tcPr>
          <w:p w14:paraId="4991BC56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Enterprise Elementary</w:t>
            </w:r>
          </w:p>
        </w:tc>
        <w:tc>
          <w:tcPr>
            <w:tcW w:w="2938" w:type="dxa"/>
          </w:tcPr>
          <w:p w14:paraId="76F30422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Radius Recycling</w:t>
            </w:r>
          </w:p>
        </w:tc>
        <w:tc>
          <w:tcPr>
            <w:tcW w:w="2938" w:type="dxa"/>
          </w:tcPr>
          <w:p w14:paraId="63F284D6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35101 5th Ave SW, Federal Way, WA 98023</w:t>
            </w:r>
          </w:p>
        </w:tc>
        <w:tc>
          <w:tcPr>
            <w:tcW w:w="2938" w:type="dxa"/>
          </w:tcPr>
          <w:p w14:paraId="69DEE293" w14:textId="77777777" w:rsidR="00B3714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1902 Marine View Dr, Tacoma, WA 98422</w:t>
            </w:r>
          </w:p>
        </w:tc>
      </w:tr>
      <w:tr w:rsidR="00B37148" w14:paraId="322A848E" w14:textId="77777777" w:rsidTr="00B3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750EA57C" w14:textId="77777777" w:rsidR="00B37148" w:rsidRDefault="00000000">
            <w:r>
              <w:t>20</w:t>
            </w:r>
          </w:p>
        </w:tc>
        <w:tc>
          <w:tcPr>
            <w:tcW w:w="2938" w:type="dxa"/>
          </w:tcPr>
          <w:p w14:paraId="4DEF899F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Fairplain Elementary</w:t>
            </w:r>
          </w:p>
        </w:tc>
        <w:tc>
          <w:tcPr>
            <w:tcW w:w="2938" w:type="dxa"/>
          </w:tcPr>
          <w:p w14:paraId="797F7119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RJ Recycling LLC</w:t>
            </w:r>
          </w:p>
        </w:tc>
        <w:tc>
          <w:tcPr>
            <w:tcW w:w="2938" w:type="dxa"/>
          </w:tcPr>
          <w:p w14:paraId="2922D235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 Panther Dr, Ripley, WV 25271</w:t>
            </w:r>
          </w:p>
        </w:tc>
        <w:tc>
          <w:tcPr>
            <w:tcW w:w="2938" w:type="dxa"/>
          </w:tcPr>
          <w:p w14:paraId="37E6F3FA" w14:textId="77777777" w:rsidR="00B3714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330 Kanawha Ave Nitro, WV 25143-2021</w:t>
            </w:r>
          </w:p>
        </w:tc>
      </w:tr>
    </w:tbl>
    <w:p w14:paraId="28EBA7F5" w14:textId="77777777" w:rsidR="00CA7B03" w:rsidRDefault="00CA7B03">
      <w:pPr>
        <w:rPr>
          <w:b/>
          <w:bCs/>
        </w:rPr>
      </w:pPr>
    </w:p>
    <w:p w14:paraId="0B0808D8" w14:textId="77777777" w:rsidR="00CA7B03" w:rsidRDefault="00CA7B03">
      <w:pPr>
        <w:rPr>
          <w:b/>
          <w:bCs/>
        </w:rPr>
      </w:pPr>
    </w:p>
    <w:p w14:paraId="3A91877C" w14:textId="77777777" w:rsidR="00CA7B03" w:rsidRDefault="00CA7B03">
      <w:pPr>
        <w:rPr>
          <w:b/>
          <w:bCs/>
        </w:rPr>
      </w:pPr>
    </w:p>
    <w:p w14:paraId="242C010C" w14:textId="4E47FBBE" w:rsidR="00000000" w:rsidRDefault="00CA7B03" w:rsidP="00CA7B03">
      <w:pPr>
        <w:jc w:val="center"/>
        <w:rPr>
          <w:b/>
          <w:bCs/>
        </w:rPr>
      </w:pPr>
      <w:r>
        <w:rPr>
          <w:b/>
          <w:noProof/>
          <w:sz w:val="36"/>
        </w:rPr>
        <w:drawing>
          <wp:inline distT="0" distB="0" distL="0" distR="0" wp14:anchorId="2A46971D" wp14:editId="71200820">
            <wp:extent cx="1717740" cy="551062"/>
            <wp:effectExtent l="0" t="0" r="0" b="0"/>
            <wp:docPr id="127645849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60041" name="Picture 1" descr="A black background with a black squar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9292" cy="59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BEC21" w14:textId="337EE8EF" w:rsidR="00CA7B03" w:rsidRDefault="00CA7B03" w:rsidP="00CA7B03">
      <w:pPr>
        <w:jc w:val="center"/>
        <w:rPr>
          <w:b/>
          <w:bCs/>
        </w:rPr>
      </w:pPr>
      <w:r>
        <w:rPr>
          <w:b/>
          <w:bCs/>
        </w:rPr>
        <w:t>RecyclingSociety.org</w:t>
      </w:r>
    </w:p>
    <w:p w14:paraId="6B1F0AE5" w14:textId="67AB8C0A" w:rsidR="00CA7B03" w:rsidRPr="00CA7B03" w:rsidRDefault="00CA7B03" w:rsidP="00CA7B03">
      <w:pPr>
        <w:jc w:val="center"/>
        <w:rPr>
          <w:b/>
          <w:bCs/>
        </w:rPr>
      </w:pPr>
      <w:hyperlink r:id="rId8" w:history="1">
        <w:r w:rsidRPr="008107FF">
          <w:rPr>
            <w:rStyle w:val="Hyperlink"/>
            <w:b/>
            <w:bCs/>
          </w:rPr>
          <w:t>Info@RecyclingSoceity.org</w:t>
        </w:r>
      </w:hyperlink>
      <w:r>
        <w:rPr>
          <w:b/>
          <w:bCs/>
        </w:rPr>
        <w:t xml:space="preserve"> </w:t>
      </w:r>
    </w:p>
    <w:sectPr w:rsidR="00CA7B03" w:rsidRPr="00CA7B03" w:rsidSect="00034616">
      <w:pgSz w:w="15840" w:h="12240" w:orient="landscape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3574684">
    <w:abstractNumId w:val="8"/>
  </w:num>
  <w:num w:numId="2" w16cid:durableId="1376925734">
    <w:abstractNumId w:val="6"/>
  </w:num>
  <w:num w:numId="3" w16cid:durableId="1976257822">
    <w:abstractNumId w:val="5"/>
  </w:num>
  <w:num w:numId="4" w16cid:durableId="1008825936">
    <w:abstractNumId w:val="4"/>
  </w:num>
  <w:num w:numId="5" w16cid:durableId="1656645183">
    <w:abstractNumId w:val="7"/>
  </w:num>
  <w:num w:numId="6" w16cid:durableId="1554392188">
    <w:abstractNumId w:val="3"/>
  </w:num>
  <w:num w:numId="7" w16cid:durableId="1801192947">
    <w:abstractNumId w:val="2"/>
  </w:num>
  <w:num w:numId="8" w16cid:durableId="1587109216">
    <w:abstractNumId w:val="1"/>
  </w:num>
  <w:num w:numId="9" w16cid:durableId="43463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6A3D"/>
    <w:rsid w:val="00AA1D8D"/>
    <w:rsid w:val="00B37148"/>
    <w:rsid w:val="00B47730"/>
    <w:rsid w:val="00CA7B0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2BD351"/>
  <w14:defaultImageDpi w14:val="300"/>
  <w15:docId w15:val="{10683E98-5EAD-BB45-A4D7-B5565E3A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A7B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cyclingSoceity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Alexanderson</cp:lastModifiedBy>
  <cp:revision>2</cp:revision>
  <dcterms:created xsi:type="dcterms:W3CDTF">2013-12-23T23:15:00Z</dcterms:created>
  <dcterms:modified xsi:type="dcterms:W3CDTF">2025-09-17T15:19:00Z</dcterms:modified>
  <cp:category/>
</cp:coreProperties>
</file>